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is has the meaning of not to be trusted?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is has the meaning of a machine or device for weaving cloth?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is has the meaning of a death resulting from an accident or a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is has the meaning of calm and peaceful?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is has the meaning of to increase or strengthen?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is has the meaning of to compose?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is has the meaning of a difficult or trying situation?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is has the meaning of feeling of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is has the meaning of to cause to relax?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is has the meaning of a result or outcome?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is has the meaning of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is has the meaning of to come with great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is has the meaning of the rear part of a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is has the meaning of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is has the meaning of to cause to believe something that is not true?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</dc:title>
  <dcterms:created xsi:type="dcterms:W3CDTF">2021-10-11T22:29:47Z</dcterms:created>
  <dcterms:modified xsi:type="dcterms:W3CDTF">2021-10-11T22:29:47Z</dcterms:modified>
</cp:coreProperties>
</file>