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Somthing that is waited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sets something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like other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felling of daught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it's usefulagainst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short supply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the only one of its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far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</dc:title>
  <dcterms:created xsi:type="dcterms:W3CDTF">2021-10-11T22:28:34Z</dcterms:created>
  <dcterms:modified xsi:type="dcterms:W3CDTF">2021-10-11T22:28:34Z</dcterms:modified>
</cp:coreProperties>
</file>