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Worldly wise lesson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word that means nothing more than; only?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word that means a very small amount?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word that means very unusual; remarkable?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word that means any of hard, thin plates that cover fish and certain reptiles?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word that means to go around something in a circular; to turn around in a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word that means to be in the same place or occur at the same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word that means any thin, circular objects?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word that means rate of movement;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word that means of or having to do with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word that means worried or uneasy about what might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that means to break down into separate parts in order to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word that means to hide or cover on all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word that means to join together by or as if by melting?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word that means to make by combining?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word that means to be real?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lesson 15</dc:title>
  <dcterms:created xsi:type="dcterms:W3CDTF">2021-10-11T22:29:56Z</dcterms:created>
  <dcterms:modified xsi:type="dcterms:W3CDTF">2021-10-11T22:29:56Z</dcterms:modified>
</cp:coreProperties>
</file>