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Worldly wise puzzle lesson 16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meaning of clam, and peaceful?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words go together with great force?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meaning of not to be trusted?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words go with to cause to believe?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words go with great loss?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meaning of a difficult situation?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meaning of increase or strength?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meaning of compose or perform?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meaning of a important time?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words go with A result or outcome?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meaning of a machine or device for weaving cloth?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meaning of relax?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meaning of disaster?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meaning fear?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meaning of the rear part of the boat?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Worldly wise puzzle lesson 16</dc:title>
  <dcterms:created xsi:type="dcterms:W3CDTF">2021-10-11T22:29:52Z</dcterms:created>
  <dcterms:modified xsi:type="dcterms:W3CDTF">2021-10-11T22:29:52Z</dcterms:modified>
</cp:coreProperties>
</file>