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Observation planetary motion, change idea of geocentric to heliocentric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created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Challenging church and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laws of Motion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 expanding expectations in themselves and the world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reason-thoughts-facts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Observation and proving followed Copernicus-direct conflict with the church, change idea of geocentric to heliocentric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Copernicus and Brache, change idea of geocentric to heliocentric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new ideas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wrote "I think therefore I am" and was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supports ideas of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hypothesis and was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Mathematician first to come up with idea, change idea of Geocentric to heliocentric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</dc:title>
  <dcterms:created xsi:type="dcterms:W3CDTF">2021-10-11T22:28:29Z</dcterms:created>
  <dcterms:modified xsi:type="dcterms:W3CDTF">2021-10-11T22:28:29Z</dcterms:modified>
</cp:coreProperties>
</file>