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Worlds Collide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rusty    </w:t>
      </w:r>
      <w:r>
        <w:t xml:space="preserve">   mother goose    </w:t>
      </w:r>
      <w:r>
        <w:t xml:space="preserve">   merlin    </w:t>
      </w:r>
      <w:r>
        <w:t xml:space="preserve">   bree    </w:t>
      </w:r>
      <w:r>
        <w:t xml:space="preserve">   bob    </w:t>
      </w:r>
      <w:r>
        <w:t xml:space="preserve">   charlotte    </w:t>
      </w:r>
      <w:r>
        <w:t xml:space="preserve">   trollbella    </w:t>
      </w:r>
      <w:r>
        <w:t xml:space="preserve">   tin wood man    </w:t>
      </w:r>
      <w:r>
        <w:t xml:space="preserve">   evly    </w:t>
      </w:r>
      <w:r>
        <w:t xml:space="preserve">   the witches    </w:t>
      </w:r>
      <w:r>
        <w:t xml:space="preserve">   the fairy counsil    </w:t>
      </w:r>
      <w:r>
        <w:t xml:space="preserve">   peter pan    </w:t>
      </w:r>
      <w:r>
        <w:t xml:space="preserve">   morania    </w:t>
      </w:r>
      <w:r>
        <w:t xml:space="preserve">   robin hood    </w:t>
      </w:r>
      <w:r>
        <w:t xml:space="preserve">   merry men    </w:t>
      </w:r>
      <w:r>
        <w:t xml:space="preserve">   lost boys    </w:t>
      </w:r>
      <w:r>
        <w:t xml:space="preserve">   aruther    </w:t>
      </w:r>
      <w:r>
        <w:t xml:space="preserve">   froggy    </w:t>
      </w:r>
      <w:r>
        <w:t xml:space="preserve">   medusa    </w:t>
      </w:r>
      <w:r>
        <w:t xml:space="preserve">   auburn sally    </w:t>
      </w:r>
      <w:r>
        <w:t xml:space="preserve">   galaxy queen    </w:t>
      </w:r>
      <w:r>
        <w:t xml:space="preserve">   wipney    </w:t>
      </w:r>
      <w:r>
        <w:t xml:space="preserve">   morph    </w:t>
      </w:r>
      <w:r>
        <w:t xml:space="preserve">   blaze    </w:t>
      </w:r>
      <w:r>
        <w:t xml:space="preserve">   bolt    </w:t>
      </w:r>
      <w:r>
        <w:t xml:space="preserve">   sea witch    </w:t>
      </w:r>
      <w:r>
        <w:t xml:space="preserve">   snow queen    </w:t>
      </w:r>
      <w:r>
        <w:t xml:space="preserve">   hero    </w:t>
      </w:r>
      <w:r>
        <w:t xml:space="preserve">   goldilocks    </w:t>
      </w:r>
      <w:r>
        <w:t xml:space="preserve">   jack    </w:t>
      </w:r>
      <w:r>
        <w:t xml:space="preserve">   red    </w:t>
      </w:r>
      <w:r>
        <w:t xml:space="preserve">   connor    </w:t>
      </w:r>
      <w:r>
        <w:t xml:space="preserve">   alex    </w:t>
      </w:r>
      <w:r>
        <w:t xml:space="preserve">   wicked witch of west    </w:t>
      </w:r>
      <w:r>
        <w:t xml:space="preserve">   Queen of hearts    </w:t>
      </w:r>
      <w:r>
        <w:t xml:space="preserve">   Captain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 Collide</dc:title>
  <dcterms:created xsi:type="dcterms:W3CDTF">2021-10-11T22:29:12Z</dcterms:created>
  <dcterms:modified xsi:type="dcterms:W3CDTF">2021-10-11T22:29:12Z</dcterms:modified>
</cp:coreProperties>
</file>