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Worlds Collide</w:t>
      </w:r>
    </w:p>
    <w:p>
      <w:pPr>
        <w:pStyle w:val="Questions"/>
      </w:pPr>
      <w:r>
        <w:t xml:space="preserve">1. EXLA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NEONCR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AIRMNO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FROYGG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WHEISCT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AIATCNP KOOH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UNEQE OF AHTSRE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DCWEIK TIWHC FO THE WEST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NWE KRYO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GCODIKLSLO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ACKJ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REEB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HORE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PISTREA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EIWSKNI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FIYLGN OSEKNMY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LSOT SBOY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UOSTCS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GIAMC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OTHEACLTR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BOB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BSIGLIZN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TEPER PNA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XALYGA QUNEE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UABE ROGRES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GEEME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NDAL OF IRSTESO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LRHOTOWRED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LDWORS LIDOELC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NTI 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RRROMI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OOBK UHRGSEG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HJON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IAYELB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Worlds Collide</dc:title>
  <dcterms:created xsi:type="dcterms:W3CDTF">2021-10-11T22:29:17Z</dcterms:created>
  <dcterms:modified xsi:type="dcterms:W3CDTF">2021-10-11T22:29:17Z</dcterms:modified>
</cp:coreProperties>
</file>