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Everyday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day    </w:t>
      </w:r>
      <w:r>
        <w:t xml:space="preserve">   sun    </w:t>
      </w:r>
      <w:r>
        <w:t xml:space="preserve">   timezone    </w:t>
      </w:r>
      <w:r>
        <w:t xml:space="preserve">   sunset    </w:t>
      </w:r>
      <w:r>
        <w:t xml:space="preserve">   sunrise    </w:t>
      </w:r>
      <w:r>
        <w:t xml:space="preserve">   west    </w:t>
      </w:r>
      <w:r>
        <w:t xml:space="preserve">   east    </w:t>
      </w:r>
      <w:r>
        <w:t xml:space="preserve">   rotation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Everyday Things</dc:title>
  <dcterms:created xsi:type="dcterms:W3CDTF">2021-10-18T01:15:36Z</dcterms:created>
  <dcterms:modified xsi:type="dcterms:W3CDTF">2021-10-18T01:15:36Z</dcterms:modified>
</cp:coreProperties>
</file>