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Fastest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hennesseyvenom    </w:t>
      </w:r>
      <w:r>
        <w:t xml:space="preserve">   bugattiveyron    </w:t>
      </w:r>
      <w:r>
        <w:t xml:space="preserve">   saleen    </w:t>
      </w:r>
      <w:r>
        <w:t xml:space="preserve">   koenigsegg    </w:t>
      </w:r>
      <w:r>
        <w:t xml:space="preserve">   zenvo    </w:t>
      </w:r>
      <w:r>
        <w:t xml:space="preserve">   paganihuayra    </w:t>
      </w:r>
      <w:r>
        <w:t xml:space="preserve">   noble    </w:t>
      </w:r>
      <w:r>
        <w:t xml:space="preserve">   gumpertappolo    </w:t>
      </w:r>
      <w:r>
        <w:t xml:space="preserve">   lamborghini    </w:t>
      </w:r>
      <w:r>
        <w:t xml:space="preserve">   mclaren    </w:t>
      </w:r>
      <w:r>
        <w:t xml:space="preserve">   porsche    </w:t>
      </w:r>
      <w:r>
        <w:t xml:space="preserve">   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Fastest Cars</dc:title>
  <dcterms:created xsi:type="dcterms:W3CDTF">2021-10-11T22:29:39Z</dcterms:created>
  <dcterms:modified xsi:type="dcterms:W3CDTF">2021-10-11T22:29:39Z</dcterms:modified>
</cp:coreProperties>
</file>