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Worlds Largest Countries (By Land Area)</w:t>
      </w:r>
    </w:p>
    <w:p>
      <w:pPr>
        <w:pStyle w:val="Questions"/>
      </w:pPr>
      <w:r>
        <w:t xml:space="preserve">1. URSISA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HANIC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RENTNIGAA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IEDNTU TSETAS FO REAMCAI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SAHANKKTZA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INAID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ALZBIR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ALRIGAE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NAADAC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URTALASIA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Worlds Largest Countries (By Land Area)</dc:title>
  <dcterms:created xsi:type="dcterms:W3CDTF">2021-10-11T22:30:24Z</dcterms:created>
  <dcterms:modified xsi:type="dcterms:W3CDTF">2021-10-11T22:30:24Z</dcterms:modified>
</cp:coreProperties>
</file>