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Largest Land Marks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harbour    </w:t>
      </w:r>
      <w:r>
        <w:t xml:space="preserve">   gloves    </w:t>
      </w:r>
      <w:r>
        <w:t xml:space="preserve">   pei    </w:t>
      </w:r>
      <w:r>
        <w:t xml:space="preserve">   calamari    </w:t>
      </w:r>
      <w:r>
        <w:t xml:space="preserve">   fiddle    </w:t>
      </w:r>
      <w:r>
        <w:t xml:space="preserve">   nb    </w:t>
      </w:r>
      <w:r>
        <w:t xml:space="preserve">   nackawic    </w:t>
      </w:r>
      <w:r>
        <w:t xml:space="preserve">   axe    </w:t>
      </w:r>
      <w:r>
        <w:t xml:space="preserve">   largest    </w:t>
      </w:r>
      <w:r>
        <w:t xml:space="preserve">   colborne    </w:t>
      </w:r>
      <w:r>
        <w:t xml:space="preserve">   apple    </w:t>
      </w:r>
      <w:r>
        <w:t xml:space="preserve">   ontario    </w:t>
      </w:r>
      <w:r>
        <w:t xml:space="preserve">   wawa    </w:t>
      </w:r>
      <w:r>
        <w:t xml:space="preserve">   goose    </w:t>
      </w:r>
      <w:r>
        <w:t xml:space="preserve">   canada    </w:t>
      </w:r>
      <w:r>
        <w:t xml:space="preserve">   worlds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Largest Land Marks </dc:title>
  <dcterms:created xsi:type="dcterms:W3CDTF">2021-10-11T22:28:59Z</dcterms:created>
  <dcterms:modified xsi:type="dcterms:W3CDTF">2021-10-11T22:28:59Z</dcterms:modified>
</cp:coreProperties>
</file>