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World's Most Evil Marvel Villains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Kang the Conqueror    </w:t>
      </w:r>
      <w:r>
        <w:t xml:space="preserve">   Green Goblin    </w:t>
      </w:r>
      <w:r>
        <w:t xml:space="preserve">   Kingpin    </w:t>
      </w:r>
      <w:r>
        <w:t xml:space="preserve">   Onslaught    </w:t>
      </w:r>
      <w:r>
        <w:t xml:space="preserve">   Lady Deathstrike    </w:t>
      </w:r>
      <w:r>
        <w:t xml:space="preserve">   Enchantress    </w:t>
      </w:r>
      <w:r>
        <w:t xml:space="preserve">   Blackheart    </w:t>
      </w:r>
      <w:r>
        <w:t xml:space="preserve">   Abomination    </w:t>
      </w:r>
      <w:r>
        <w:t xml:space="preserve">   Magneto    </w:t>
      </w:r>
      <w:r>
        <w:t xml:space="preserve">   Red Skull    </w:t>
      </w:r>
      <w:r>
        <w:t xml:space="preserve">   Bullseye    </w:t>
      </w:r>
      <w:r>
        <w:t xml:space="preserve">   Dormammu    </w:t>
      </w:r>
      <w:r>
        <w:t xml:space="preserve">   Mephisto    </w:t>
      </w:r>
      <w:r>
        <w:t xml:space="preserve">   Doctor Doom    </w:t>
      </w:r>
      <w:r>
        <w:t xml:space="preserve">   Mystique    </w:t>
      </w:r>
      <w:r>
        <w:t xml:space="preserve">   Annihilus    </w:t>
      </w:r>
      <w:r>
        <w:t xml:space="preserve">   Apocalypse    </w:t>
      </w:r>
      <w:r>
        <w:t xml:space="preserve">   Loki    </w:t>
      </w:r>
      <w:r>
        <w:t xml:space="preserve">   Thanos    </w:t>
      </w:r>
      <w:r>
        <w:t xml:space="preserve">   Galactus    </w:t>
      </w:r>
      <w:r>
        <w:t xml:space="preserve">   Ultron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World's Most Evil Marvel Villains I</dc:title>
  <dcterms:created xsi:type="dcterms:W3CDTF">2021-10-11T22:28:45Z</dcterms:created>
  <dcterms:modified xsi:type="dcterms:W3CDTF">2021-10-11T22:28:45Z</dcterms:modified>
</cp:coreProperties>
</file>