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World's Most Evil Marvel Villains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Marvel    </w:t>
      </w:r>
      <w:r>
        <w:t xml:space="preserve">   Villains    </w:t>
      </w:r>
      <w:r>
        <w:t xml:space="preserve">   Ronan the Accuser    </w:t>
      </w:r>
      <w:r>
        <w:t xml:space="preserve">   Bucky Barnes    </w:t>
      </w:r>
      <w:r>
        <w:t xml:space="preserve">   Mandarin    </w:t>
      </w:r>
      <w:r>
        <w:t xml:space="preserve">   Juggernaut    </w:t>
      </w:r>
      <w:r>
        <w:t xml:space="preserve">   Super-Skrull    </w:t>
      </w:r>
      <w:r>
        <w:t xml:space="preserve">   Phoenix Force    </w:t>
      </w:r>
      <w:r>
        <w:t xml:space="preserve">   Sabretooth    </w:t>
      </w:r>
      <w:r>
        <w:t xml:space="preserve">   Sentinel    </w:t>
      </w:r>
      <w:r>
        <w:t xml:space="preserve">   Electro    </w:t>
      </w:r>
      <w:r>
        <w:t xml:space="preserve">   Sandman    </w:t>
      </w:r>
      <w:r>
        <w:t xml:space="preserve">   Crossbones    </w:t>
      </w:r>
      <w:r>
        <w:t xml:space="preserve">   Omega Red    </w:t>
      </w:r>
      <w:r>
        <w:t xml:space="preserve">   Baron Strucker    </w:t>
      </w:r>
      <w:r>
        <w:t xml:space="preserve">   Taskmaster    </w:t>
      </w:r>
      <w:r>
        <w:t xml:space="preserve">   Mysterio    </w:t>
      </w:r>
      <w:r>
        <w:t xml:space="preserve">   Venom    </w:t>
      </w:r>
      <w:r>
        <w:t xml:space="preserve">   Carnage    </w:t>
      </w:r>
      <w:r>
        <w:t xml:space="preserve">   Callisto    </w:t>
      </w:r>
      <w:r>
        <w:t xml:space="preserve">   Emma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World's Most Evil Marvel Villains II</dc:title>
  <dcterms:created xsi:type="dcterms:W3CDTF">2021-10-11T22:28:47Z</dcterms:created>
  <dcterms:modified xsi:type="dcterms:W3CDTF">2021-10-11T22:28:47Z</dcterms:modified>
</cp:coreProperties>
</file>