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World's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plants    </w:t>
      </w:r>
      <w:r>
        <w:t xml:space="preserve">   surface    </w:t>
      </w:r>
      <w:r>
        <w:t xml:space="preserve">   covered    </w:t>
      </w:r>
      <w:r>
        <w:t xml:space="preserve">   smallest ocean    </w:t>
      </w:r>
      <w:r>
        <w:t xml:space="preserve">   largest ocean    </w:t>
      </w:r>
      <w:r>
        <w:t xml:space="preserve">   five oceans    </w:t>
      </w:r>
      <w:r>
        <w:t xml:space="preserve">   deep    </w:t>
      </w:r>
      <w:r>
        <w:t xml:space="preserve">   thousands    </w:t>
      </w:r>
      <w:r>
        <w:t xml:space="preserve">   two third    </w:t>
      </w:r>
      <w:r>
        <w:t xml:space="preserve">   earth    </w:t>
      </w:r>
      <w:r>
        <w:t xml:space="preserve">   world    </w:t>
      </w:r>
      <w:r>
        <w:t xml:space="preserve">   ocean    </w:t>
      </w:r>
      <w:r>
        <w:t xml:space="preserve">   water    </w:t>
      </w:r>
      <w:r>
        <w:t xml:space="preserve">   Southern Ocean    </w:t>
      </w:r>
      <w:r>
        <w:t xml:space="preserve">   Indian Ocean    </w:t>
      </w:r>
      <w:r>
        <w:t xml:space="preserve">   Arctic Ocean    </w:t>
      </w:r>
      <w:r>
        <w:t xml:space="preserve">   Atlantic Ocean    </w:t>
      </w:r>
      <w:r>
        <w:t xml:space="preserve">   Pacific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World's Oceans</dc:title>
  <dcterms:created xsi:type="dcterms:W3CDTF">2021-10-11T22:29:39Z</dcterms:created>
  <dcterms:modified xsi:type="dcterms:W3CDTF">2021-10-11T22:29:39Z</dcterms:modified>
</cp:coreProperties>
</file>