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Worlds Of Ink And 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rouge    </w:t>
      </w:r>
      <w:r>
        <w:t xml:space="preserve">   mission    </w:t>
      </w:r>
      <w:r>
        <w:t xml:space="preserve">   mansion    </w:t>
      </w:r>
      <w:r>
        <w:t xml:space="preserve">   CIGARETTE CASE    </w:t>
      </w:r>
      <w:r>
        <w:t xml:space="preserve">   inclusive    </w:t>
      </w:r>
      <w:r>
        <w:t xml:space="preserve">   patrick    </w:t>
      </w:r>
      <w:r>
        <w:t xml:space="preserve">   WELLESLEY HOUSE    </w:t>
      </w:r>
      <w:r>
        <w:t xml:space="preserve">   zamorna    </w:t>
      </w:r>
      <w:r>
        <w:t xml:space="preserve">   aunt branwell    </w:t>
      </w:r>
      <w:r>
        <w:t xml:space="preserve">   branwell    </w:t>
      </w:r>
      <w:r>
        <w:t xml:space="preserve">   charlotte    </w:t>
      </w:r>
      <w:r>
        <w:t xml:space="preserve">   emily    </w:t>
      </w:r>
      <w:r>
        <w:t xml:space="preserve">   anne    </w:t>
      </w:r>
      <w:r>
        <w:t xml:space="preserve">   Story    </w:t>
      </w:r>
      <w:r>
        <w:t xml:space="preserve">   Ink    </w:t>
      </w:r>
      <w:r>
        <w:t xml:space="preserve">   ADVENTURES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Worlds Of Ink And Shadow</dc:title>
  <dcterms:created xsi:type="dcterms:W3CDTF">2021-10-11T22:29:41Z</dcterms:created>
  <dcterms:modified xsi:type="dcterms:W3CDTF">2021-10-11T22:29:41Z</dcterms:modified>
</cp:coreProperties>
</file>