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World's Weirdest Sea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eater of fruits, vegetables, grains or nuts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hunted or caught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protective secretion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tough, elastic tissue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 greedily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slender, flexible limb or appendage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flat plate forming part of the body covering of many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sharp, rigid appendage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stiff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bony structure that makes up the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World's Weirdest Sea Creatures</dc:title>
  <dcterms:created xsi:type="dcterms:W3CDTF">2021-10-11T22:29:00Z</dcterms:created>
  <dcterms:modified xsi:type="dcterms:W3CDTF">2021-10-11T22:29:00Z</dcterms:modified>
</cp:coreProperties>
</file>