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World's largest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Murray-Darling    </w:t>
      </w:r>
      <w:r>
        <w:t xml:space="preserve">   Rio-Grande    </w:t>
      </w:r>
      <w:r>
        <w:t xml:space="preserve">   Volga    </w:t>
      </w:r>
      <w:r>
        <w:t xml:space="preserve">   Mekong    </w:t>
      </w:r>
      <w:r>
        <w:t xml:space="preserve">   Niger    </w:t>
      </w:r>
      <w:r>
        <w:t xml:space="preserve">   Mackenzie    </w:t>
      </w:r>
      <w:r>
        <w:t xml:space="preserve">   Lena    </w:t>
      </w:r>
      <w:r>
        <w:t xml:space="preserve">   Parana    </w:t>
      </w:r>
      <w:r>
        <w:t xml:space="preserve">   Amur    </w:t>
      </w:r>
      <w:r>
        <w:t xml:space="preserve">   Congo    </w:t>
      </w:r>
      <w:r>
        <w:t xml:space="preserve">   Yellow    </w:t>
      </w:r>
      <w:r>
        <w:t xml:space="preserve">   Ob    </w:t>
      </w:r>
      <w:r>
        <w:t xml:space="preserve">   Yenisei    </w:t>
      </w:r>
      <w:r>
        <w:t xml:space="preserve">   Mississippi    </w:t>
      </w:r>
      <w:r>
        <w:t xml:space="preserve">   Yangtze    </w:t>
      </w:r>
      <w:r>
        <w:t xml:space="preserve">   Amazon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largest Rivers</dc:title>
  <dcterms:created xsi:type="dcterms:W3CDTF">2021-10-11T22:29:42Z</dcterms:created>
  <dcterms:modified xsi:type="dcterms:W3CDTF">2021-10-11T22:29:42Z</dcterms:modified>
</cp:coreProperties>
</file>