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Worlds worst children [chapter 1]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children    </w:t>
      </w:r>
      <w:r>
        <w:t xml:space="preserve">   worst    </w:t>
      </w:r>
      <w:r>
        <w:t xml:space="preserve">   worlds    </w:t>
      </w:r>
      <w:r>
        <w:t xml:space="preserve">   belly button fluff    </w:t>
      </w:r>
      <w:r>
        <w:t xml:space="preserve">   boggers    </w:t>
      </w:r>
      <w:r>
        <w:t xml:space="preserve">   ear wax    </w:t>
      </w:r>
      <w:r>
        <w:t xml:space="preserve">   school    </w:t>
      </w:r>
      <w:r>
        <w:t xml:space="preserve">   Dad    </w:t>
      </w:r>
      <w:r>
        <w:t xml:space="preserve">   Mum    </w:t>
      </w:r>
      <w:r>
        <w:t xml:space="preserve">   Terrible triplets    </w:t>
      </w:r>
      <w:r>
        <w:t xml:space="preserve">   harry    </w:t>
      </w:r>
      <w:r>
        <w:t xml:space="preserve">   dick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 worst children [chapter 1] wordsearch </dc:title>
  <dcterms:created xsi:type="dcterms:W3CDTF">2021-10-11T22:29:53Z</dcterms:created>
  <dcterms:modified xsi:type="dcterms:W3CDTF">2021-10-11T22:29:53Z</dcterms:modified>
</cp:coreProperties>
</file>