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Worldwide 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Awards    </w:t>
      </w:r>
      <w:r>
        <w:t xml:space="preserve">   beats    </w:t>
      </w:r>
      <w:r>
        <w:t xml:space="preserve">   Beyonce    </w:t>
      </w:r>
      <w:r>
        <w:t xml:space="preserve">   Billboard    </w:t>
      </w:r>
      <w:r>
        <w:t xml:space="preserve">   Culture    </w:t>
      </w:r>
      <w:r>
        <w:t xml:space="preserve">   DJ    </w:t>
      </w:r>
      <w:r>
        <w:t xml:space="preserve">   Drake    </w:t>
      </w:r>
      <w:r>
        <w:t xml:space="preserve">   Gold    </w:t>
      </w:r>
      <w:r>
        <w:t xml:space="preserve">   Grammy    </w:t>
      </w:r>
      <w:r>
        <w:t xml:space="preserve">   hiphop    </w:t>
      </w:r>
      <w:r>
        <w:t xml:space="preserve">   History    </w:t>
      </w:r>
      <w:r>
        <w:t xml:space="preserve">   Music    </w:t>
      </w:r>
      <w:r>
        <w:t xml:space="preserve">   Platinum    </w:t>
      </w:r>
      <w:r>
        <w:t xml:space="preserve">   Rap    </w:t>
      </w:r>
      <w:r>
        <w:t xml:space="preserve">   Rhymes    </w:t>
      </w:r>
      <w:r>
        <w:t xml:space="preserve">   Rhythm    </w:t>
      </w:r>
      <w:r>
        <w:t xml:space="preserve">   Sampling    </w:t>
      </w:r>
      <w:r>
        <w:t xml:space="preserve">   Turntable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Worldwide Hip Hop</dc:title>
  <dcterms:created xsi:type="dcterms:W3CDTF">2021-10-11T22:28:43Z</dcterms:created>
  <dcterms:modified xsi:type="dcterms:W3CDTF">2021-10-11T22:28:43Z</dcterms:modified>
</cp:coreProperties>
</file>