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Worldy Wise Unit 1 Book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vessel    </w:t>
      </w:r>
      <w:r>
        <w:t xml:space="preserve">   tentacle    </w:t>
      </w:r>
      <w:r>
        <w:t xml:space="preserve">   scar    </w:t>
      </w:r>
      <w:r>
        <w:t xml:space="preserve">   marine    </w:t>
      </w:r>
      <w:r>
        <w:t xml:space="preserve">   jet    </w:t>
      </w:r>
      <w:r>
        <w:t xml:space="preserve">   grasp    </w:t>
      </w:r>
      <w:r>
        <w:t xml:space="preserve">   feature    </w:t>
      </w:r>
      <w:r>
        <w:t xml:space="preserve">   fatal    </w:t>
      </w:r>
      <w:r>
        <w:t xml:space="preserve">   examine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Worldy Wise Unit 1 Book 3</dc:title>
  <dcterms:created xsi:type="dcterms:W3CDTF">2021-10-11T22:28:37Z</dcterms:created>
  <dcterms:modified xsi:type="dcterms:W3CDTF">2021-10-11T22:28:37Z</dcterms:modified>
</cp:coreProperties>
</file>