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WormHole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Microscopic    </w:t>
      </w:r>
      <w:r>
        <w:t xml:space="preserve">   Size    </w:t>
      </w:r>
      <w:r>
        <w:t xml:space="preserve">   Stability    </w:t>
      </w:r>
      <w:r>
        <w:t xml:space="preserve">   Negative energy    </w:t>
      </w:r>
      <w:r>
        <w:t xml:space="preserve">   SpaceTime    </w:t>
      </w:r>
      <w:r>
        <w:t xml:space="preserve">   Interstellar    </w:t>
      </w:r>
      <w:r>
        <w:t xml:space="preserve">   Relativity     </w:t>
      </w:r>
      <w:r>
        <w:t xml:space="preserve">   Dimension'    </w:t>
      </w:r>
      <w:r>
        <w:t xml:space="preserve">   Universe    </w:t>
      </w:r>
      <w:r>
        <w:t xml:space="preserve">   Bridge    </w:t>
      </w:r>
      <w:r>
        <w:t xml:space="preserve">   Lightyear    </w:t>
      </w:r>
      <w:r>
        <w:t xml:space="preserve">   BlackHole    </w:t>
      </w:r>
      <w:r>
        <w:t xml:space="preserve">   Einstein    </w:t>
      </w:r>
      <w:r>
        <w:t xml:space="preserve">   WormHole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WormHole Puzzle</dc:title>
  <dcterms:created xsi:type="dcterms:W3CDTF">2021-10-11T22:28:40Z</dcterms:created>
  <dcterms:modified xsi:type="dcterms:W3CDTF">2021-10-11T22:28:40Z</dcterms:modified>
</cp:coreProperties>
</file>