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Worm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end is the prostomium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Pulls food into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sperm from other 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Flap of tissue the covers the earthworms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 of the 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Planaria has a one opening digestive space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as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system is the crop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 sperm from this worm to give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like your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Nephrida is in which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“ring” on an earthworm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Runs along the inside door so surface of the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cerebral ganglia is in which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clitellum is in which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as the heart to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Grinds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covering on the outside of a 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 Anatomy </dc:title>
  <dcterms:created xsi:type="dcterms:W3CDTF">2021-10-11T22:30:17Z</dcterms:created>
  <dcterms:modified xsi:type="dcterms:W3CDTF">2021-10-11T22:30:17Z</dcterms:modified>
</cp:coreProperties>
</file>