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Worm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main cause of ringworm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fungi that commonly infects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ringworm usually affects the skin regions between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effective means of preventing the occurrence of ringworm is to maintain a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fungal infectious organisms responsible for causing ringworm are widespread in nature and they commonly populate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fungal infection caused by microorganisms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it commonly affects skin, ringworm can also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Ringworms are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fungus infection ringworm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infection is shaped like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 Rings</dc:title>
  <dcterms:created xsi:type="dcterms:W3CDTF">2021-10-11T22:28:55Z</dcterms:created>
  <dcterms:modified xsi:type="dcterms:W3CDTF">2021-10-11T22:28:55Z</dcterms:modified>
</cp:coreProperties>
</file>