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male and female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body cavity does a roundworm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monoecious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parasitic flatworm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skeleton does a roundworm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body cavity does a segmented worm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cell that secretes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the name for a common segmented parasite.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worm contracted from eating under-cooked meat, typically pork.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type of body cavity do flatworms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worm is typically found in children and is best diagnosed at night when the female is laying eggs.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structure used by annelida to eliminate nitrogen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Segmented worms use these for locomotion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nerve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nematoda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roundworm causes elephantiasis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structures detect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Structure that secretes mucus for the exchange of sperm and cocoon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phylum for segmented worms?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Head segment that contains "hooks?"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Worms</dc:title>
  <dcterms:created xsi:type="dcterms:W3CDTF">2021-10-11T22:29:02Z</dcterms:created>
  <dcterms:modified xsi:type="dcterms:W3CDTF">2021-10-11T22:29:02Z</dcterms:modified>
</cp:coreProperties>
</file>