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Worriers Dont Cry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arkansas    </w:t>
      </w:r>
      <w:r>
        <w:t xml:space="preserve">   acids    </w:t>
      </w:r>
      <w:r>
        <w:t xml:space="preserve">   weapons    </w:t>
      </w:r>
      <w:r>
        <w:t xml:space="preserve">   racial slurs    </w:t>
      </w:r>
      <w:r>
        <w:t xml:space="preserve">   black    </w:t>
      </w:r>
      <w:r>
        <w:t xml:space="preserve">   white    </w:t>
      </w:r>
      <w:r>
        <w:t xml:space="preserve">   Racist    </w:t>
      </w:r>
      <w:r>
        <w:t xml:space="preserve">   Integrate    </w:t>
      </w:r>
      <w:r>
        <w:t xml:space="preserve">   Brown V. Board Of Education    </w:t>
      </w:r>
      <w:r>
        <w:t xml:space="preserve">   Central High School    </w:t>
      </w:r>
      <w:r>
        <w:t xml:space="preserve">   Worrier    </w:t>
      </w:r>
      <w:r>
        <w:t xml:space="preserve">   Little Rock    </w:t>
      </w:r>
      <w:r>
        <w:t xml:space="preserve">   Melba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Worriers Dont Cry </dc:title>
  <dcterms:created xsi:type="dcterms:W3CDTF">2021-10-11T22:30:05Z</dcterms:created>
  <dcterms:modified xsi:type="dcterms:W3CDTF">2021-10-11T22:30:05Z</dcterms:modified>
</cp:coreProperties>
</file>