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Worry or Trust?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Angry    </w:t>
      </w:r>
      <w:r>
        <w:t xml:space="preserve">   Anxiety    </w:t>
      </w:r>
      <w:r>
        <w:t xml:space="preserve">   Anxious    </w:t>
      </w:r>
      <w:r>
        <w:t xml:space="preserve">   Calm    </w:t>
      </w:r>
      <w:r>
        <w:t xml:space="preserve">   Clothes    </w:t>
      </w:r>
      <w:r>
        <w:t xml:space="preserve">   Fear    </w:t>
      </w:r>
      <w:r>
        <w:t xml:space="preserve">   Food    </w:t>
      </w:r>
      <w:r>
        <w:t xml:space="preserve">   Friends    </w:t>
      </w:r>
      <w:r>
        <w:t xml:space="preserve">   Happy    </w:t>
      </w:r>
      <w:r>
        <w:t xml:space="preserve">   Jesus    </w:t>
      </w:r>
      <w:r>
        <w:t xml:space="preserve">   Joy    </w:t>
      </w:r>
      <w:r>
        <w:t xml:space="preserve">   Light    </w:t>
      </w:r>
      <w:r>
        <w:t xml:space="preserve">   Peace of mind    </w:t>
      </w:r>
      <w:r>
        <w:t xml:space="preserve">   Pray    </w:t>
      </w:r>
      <w:r>
        <w:t xml:space="preserve">   Treasures    </w:t>
      </w:r>
      <w:r>
        <w:t xml:space="preserve">   Troubled    </w:t>
      </w:r>
      <w:r>
        <w:t xml:space="preserve">   Trust    </w:t>
      </w:r>
      <w:r>
        <w:t xml:space="preserve">   Upset    </w:t>
      </w:r>
      <w:r>
        <w:t xml:space="preserve">   Worry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Worry or Trust? </dc:title>
  <dcterms:created xsi:type="dcterms:W3CDTF">2021-10-11T22:30:14Z</dcterms:created>
  <dcterms:modified xsi:type="dcterms:W3CDTF">2021-10-11T22:30:14Z</dcterms:modified>
</cp:coreProperties>
</file>