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Disclose    </w:t>
      </w:r>
      <w:r>
        <w:t xml:space="preserve">   Euphoria    </w:t>
      </w:r>
      <w:r>
        <w:t xml:space="preserve">   Tedious    </w:t>
      </w:r>
      <w:r>
        <w:t xml:space="preserve">   Pinnacle    </w:t>
      </w:r>
      <w:r>
        <w:t xml:space="preserve">   Anxious    </w:t>
      </w:r>
      <w:r>
        <w:t xml:space="preserve">   Contemplate    </w:t>
      </w:r>
      <w:r>
        <w:t xml:space="preserve">   Participate    </w:t>
      </w:r>
      <w:r>
        <w:t xml:space="preserve">   Smuggle    </w:t>
      </w:r>
      <w:r>
        <w:t xml:space="preserve">   Imagined    </w:t>
      </w:r>
      <w:r>
        <w:t xml:space="preserve">   Jubilant    </w:t>
      </w:r>
      <w:r>
        <w:t xml:space="preserve">   Flail    </w:t>
      </w:r>
      <w:r>
        <w:t xml:space="preserve">   Profound    </w:t>
      </w:r>
      <w:r>
        <w:t xml:space="preserve">   Plethora    </w:t>
      </w:r>
      <w:r>
        <w:t xml:space="preserve">   Devoured    </w:t>
      </w:r>
      <w:r>
        <w:t xml:space="preserve">   Deliberate    </w:t>
      </w:r>
      <w:r>
        <w:t xml:space="preserve">   Impede    </w:t>
      </w:r>
      <w:r>
        <w:t xml:space="preserve">   Dwindle    </w:t>
      </w:r>
      <w:r>
        <w:t xml:space="preserve">   Relinquish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 of the day</dc:title>
  <dcterms:created xsi:type="dcterms:W3CDTF">2021-10-11T22:30:07Z</dcterms:created>
  <dcterms:modified xsi:type="dcterms:W3CDTF">2021-10-11T22:30:07Z</dcterms:modified>
</cp:coreProperties>
</file>