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Worschatz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ballpoint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grade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there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pocket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physics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in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cassette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notebook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Worschatz 4</dc:title>
  <dcterms:created xsi:type="dcterms:W3CDTF">2021-10-11T22:29:04Z</dcterms:created>
  <dcterms:modified xsi:type="dcterms:W3CDTF">2021-10-11T22:29:04Z</dcterms:modified>
</cp:coreProperties>
</file>