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awe    </w:t>
      </w:r>
      <w:r>
        <w:t xml:space="preserve">   choice    </w:t>
      </w:r>
      <w:r>
        <w:t xml:space="preserve">   commanded    </w:t>
      </w:r>
      <w:r>
        <w:t xml:space="preserve">   different    </w:t>
      </w:r>
      <w:r>
        <w:t xml:space="preserve">   expression    </w:t>
      </w:r>
      <w:r>
        <w:t xml:space="preserve">   focus    </w:t>
      </w:r>
      <w:r>
        <w:t xml:space="preserve">   giving    </w:t>
      </w:r>
      <w:r>
        <w:t xml:space="preserve">   humility    </w:t>
      </w:r>
      <w:r>
        <w:t xml:space="preserve">   inspirit    </w:t>
      </w:r>
      <w:r>
        <w:t xml:space="preserve">   john    </w:t>
      </w:r>
      <w:r>
        <w:t xml:space="preserve">   joy    </w:t>
      </w:r>
      <w:r>
        <w:t xml:space="preserve">   lifestyle    </w:t>
      </w:r>
      <w:r>
        <w:t xml:space="preserve">   luke    </w:t>
      </w:r>
      <w:r>
        <w:t xml:space="preserve">   obedience    </w:t>
      </w:r>
      <w:r>
        <w:t xml:space="preserve">   psalms    </w:t>
      </w:r>
      <w:r>
        <w:t xml:space="preserve">   recognizing    </w:t>
      </w:r>
      <w:r>
        <w:t xml:space="preserve">   revelation    </w:t>
      </w:r>
      <w:r>
        <w:t xml:space="preserve">   song    </w:t>
      </w:r>
      <w:r>
        <w:t xml:space="preserve">   talents    </w:t>
      </w:r>
      <w:r>
        <w:t xml:space="preserve">   thanksgiving    </w:t>
      </w:r>
      <w:r>
        <w:t xml:space="preserve">   truth    </w:t>
      </w:r>
      <w:r>
        <w:t xml:space="preserve">   worship    </w:t>
      </w:r>
      <w:r>
        <w:t xml:space="preserve">   worthship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2021-10-11T22:28:47Z</dcterms:created>
  <dcterms:modified xsi:type="dcterms:W3CDTF">2021-10-11T22:28:47Z</dcterms:modified>
</cp:coreProperties>
</file>