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Christian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Hindus use this tray to help in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Muslims believe in one god, called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Muslims must face in this direction when they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must pray this number of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Lord's Prayer is a special prayer said by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Muslims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say these to give thanks and ask for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religions light these as part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Buddhists chant and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Hindus may burn this as part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sing special songs called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Muslims must do this before they enter their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Hindus have one of these in their homes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2021-10-11T22:30:10Z</dcterms:created>
  <dcterms:modified xsi:type="dcterms:W3CDTF">2021-10-11T22:30:10Z</dcterms:modified>
</cp:coreProperties>
</file>