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Voice    </w:t>
      </w:r>
      <w:r>
        <w:t xml:space="preserve">   Hands    </w:t>
      </w:r>
      <w:r>
        <w:t xml:space="preserve">   Body    </w:t>
      </w:r>
      <w:r>
        <w:t xml:space="preserve">   Dance    </w:t>
      </w:r>
      <w:r>
        <w:t xml:space="preserve">   Incense    </w:t>
      </w:r>
      <w:r>
        <w:t xml:space="preserve">   Devotion    </w:t>
      </w:r>
      <w:r>
        <w:t xml:space="preserve">   Thankfulness    </w:t>
      </w:r>
      <w:r>
        <w:t xml:space="preserve">   Grattitude    </w:t>
      </w:r>
      <w:r>
        <w:t xml:space="preserve">   Praise    </w:t>
      </w:r>
      <w:r>
        <w:t xml:space="preserve">   Bow    </w:t>
      </w:r>
      <w:r>
        <w:t xml:space="preserve">   Instruments    </w:t>
      </w:r>
      <w:r>
        <w:t xml:space="preserve">   Music    </w:t>
      </w:r>
      <w:r>
        <w:t xml:space="preserve">   Bible    </w:t>
      </w:r>
      <w:r>
        <w:t xml:space="preserve">   Cross    </w:t>
      </w:r>
      <w:r>
        <w:t xml:space="preserve">   Heart    </w:t>
      </w:r>
      <w:r>
        <w:t xml:space="preserve">   Thanksgiving    </w:t>
      </w:r>
      <w:r>
        <w:t xml:space="preserve">   Candle    </w:t>
      </w:r>
      <w:r>
        <w:t xml:space="preserve">   praise    </w:t>
      </w:r>
      <w:r>
        <w:t xml:space="preserve">   adoration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2021-10-11T22:29:58Z</dcterms:created>
  <dcterms:modified xsi:type="dcterms:W3CDTF">2021-10-11T22:29:58Z</dcterms:modified>
</cp:coreProperties>
</file>