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WITHJOY    </w:t>
      </w:r>
      <w:r>
        <w:t xml:space="preserve">   WORSHIP    </w:t>
      </w:r>
      <w:r>
        <w:t xml:space="preserve">   GLADNESS    </w:t>
      </w:r>
      <w:r>
        <w:t xml:space="preserve">   CHURCH    </w:t>
      </w:r>
      <w:r>
        <w:t xml:space="preserve">   LISTEN    </w:t>
      </w:r>
      <w:r>
        <w:t xml:space="preserve">   CLAPPING    </w:t>
      </w:r>
      <w:r>
        <w:t xml:space="preserve">   SHOWKINDNESS    </w:t>
      </w:r>
      <w:r>
        <w:t xml:space="preserve">   SINGING    </w:t>
      </w:r>
      <w:r>
        <w:t xml:space="preserve">   WITNESS    </w:t>
      </w:r>
      <w:r>
        <w:t xml:space="preserve">   HELPING    </w:t>
      </w:r>
      <w:r>
        <w:t xml:space="preserve">   READBIBLE    </w:t>
      </w:r>
      <w:r>
        <w:t xml:space="preserve">   PRAYING    </w:t>
      </w:r>
      <w:r>
        <w:t xml:space="preserve">   GIVINGOFFERING    </w:t>
      </w:r>
      <w:r>
        <w:t xml:space="preserve">   INSTRUMENTS    </w:t>
      </w:r>
      <w:r>
        <w:t xml:space="preserve">   RAISINGHANDS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2021-10-11T22:30:16Z</dcterms:created>
  <dcterms:modified xsi:type="dcterms:W3CDTF">2021-10-11T22:30:16Z</dcterms:modified>
</cp:coreProperties>
</file>