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FORGIVENESS    </w:t>
      </w:r>
      <w:r>
        <w:t xml:space="preserve">   REPENTANCE    </w:t>
      </w:r>
      <w:r>
        <w:t xml:space="preserve">   PSALM    </w:t>
      </w:r>
      <w:r>
        <w:t xml:space="preserve">   SONG    </w:t>
      </w:r>
      <w:r>
        <w:t xml:space="preserve">   PRAISE    </w:t>
      </w:r>
      <w:r>
        <w:t xml:space="preserve">   PRAYER    </w:t>
      </w:r>
      <w:r>
        <w:t xml:space="preserve">   LIFESTYLE    </w:t>
      </w:r>
      <w:r>
        <w:t xml:space="preserve">   SURRENDER    </w:t>
      </w:r>
      <w:r>
        <w:t xml:space="preserve">   POWER    </w:t>
      </w:r>
      <w:r>
        <w:t xml:space="preserve">   GOD    </w:t>
      </w:r>
      <w:r>
        <w:t xml:space="preserve">   WORSHIP    </w:t>
      </w:r>
      <w:r>
        <w:t xml:space="preserve">   GRACE    </w:t>
      </w:r>
      <w:r>
        <w:t xml:space="preserve">   TRUTH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2021-10-11T22:30:27Z</dcterms:created>
  <dcterms:modified xsi:type="dcterms:W3CDTF">2021-10-11T22:30:27Z</dcterms:modified>
</cp:coreProperties>
</file>