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also worship God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we can worship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kind of prayer is how we can thank God for His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worship God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"Intercessory" is a type of prayer that is prayed for another person, a group,  or even for a city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reading this book we are worshipping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pastors worship every time they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__________ instead of money is one more way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another term for giving money at church for God's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participate in this quiet activity, we are worshipping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 praises to God is a form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prayer is how we can glorify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"Supplication" is a humble prayer before God as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be worshipping when we _______________  others about God</w:t>
            </w:r>
          </w:p>
        </w:tc>
      </w:tr>
    </w:tbl>
    <w:p>
      <w:pPr>
        <w:pStyle w:val="WordBankMedium"/>
      </w:pPr>
      <w:r>
        <w:t xml:space="preserve">   SPIRIT    </w:t>
      </w:r>
      <w:r>
        <w:t xml:space="preserve">   TRUTH    </w:t>
      </w:r>
      <w:r>
        <w:t xml:space="preserve">   BIBLE    </w:t>
      </w:r>
      <w:r>
        <w:t xml:space="preserve">   PRAYER    </w:t>
      </w:r>
      <w:r>
        <w:t xml:space="preserve">   ANYWHERE    </w:t>
      </w:r>
      <w:r>
        <w:t xml:space="preserve">   TEACH    </w:t>
      </w:r>
      <w:r>
        <w:t xml:space="preserve">   PREACH    </w:t>
      </w:r>
      <w:r>
        <w:t xml:space="preserve">   REQUEST    </w:t>
      </w:r>
      <w:r>
        <w:t xml:space="preserve">   THANKSGIVING    </w:t>
      </w:r>
      <w:r>
        <w:t xml:space="preserve">   PRAISE    </w:t>
      </w:r>
      <w:r>
        <w:t xml:space="preserve">   COUNTRY    </w:t>
      </w:r>
      <w:r>
        <w:t xml:space="preserve">   WORSHIP    </w:t>
      </w:r>
      <w:r>
        <w:t xml:space="preserve">   OFFERING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2021-10-26T03:48:29Z</dcterms:created>
  <dcterms:modified xsi:type="dcterms:W3CDTF">2021-10-26T03:48:29Z</dcterms:modified>
</cp:coreProperties>
</file>