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"breaking of the bread and drinking the fruit of the vine"?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Christians talk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has commanded us to ______________His Word. Matt.28:19,20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verse 1 Corinthians 16:2 refering to? Christians should ___________on the first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we make melody in your heart? Eph. 5:19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our mediator between us and God? 1 Tim.2:5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pray? 1Tim. 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Lord's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in ___________ and truth. John 4:23,24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Christians come together to worship on what day of the week?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2021-10-11T22:28:57Z</dcterms:created>
  <dcterms:modified xsi:type="dcterms:W3CDTF">2021-10-11T22:28:57Z</dcterms:modified>
</cp:coreProperties>
</file>