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worthy    </w:t>
      </w:r>
      <w:r>
        <w:t xml:space="preserve">   romans    </w:t>
      </w:r>
      <w:r>
        <w:t xml:space="preserve">   jerusalem    </w:t>
      </w:r>
      <w:r>
        <w:t xml:space="preserve">   believe    </w:t>
      </w:r>
      <w:r>
        <w:t xml:space="preserve">   faith    </w:t>
      </w:r>
      <w:r>
        <w:t xml:space="preserve">   prayer    </w:t>
      </w:r>
      <w:r>
        <w:t xml:space="preserve">   john    </w:t>
      </w:r>
      <w:r>
        <w:t xml:space="preserve">   father    </w:t>
      </w:r>
      <w:r>
        <w:t xml:space="preserve">   bible    </w:t>
      </w:r>
      <w:r>
        <w:t xml:space="preserve">   elevate    </w:t>
      </w:r>
      <w:r>
        <w:t xml:space="preserve">   messiah    </w:t>
      </w:r>
      <w:r>
        <w:t xml:space="preserve">   GOD    </w:t>
      </w:r>
      <w:r>
        <w:t xml:space="preserve">   christ    </w:t>
      </w:r>
      <w:r>
        <w:t xml:space="preserve">   dance    </w:t>
      </w:r>
      <w:r>
        <w:t xml:space="preserve">   songs    </w:t>
      </w:r>
      <w:r>
        <w:t xml:space="preserve">   praise    </w:t>
      </w:r>
      <w:r>
        <w:t xml:space="preserve">   samaritan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2021-10-11T22:29:04Z</dcterms:created>
  <dcterms:modified xsi:type="dcterms:W3CDTF">2021-10-11T22:29:04Z</dcterms:modified>
</cp:coreProperties>
</file>