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Mihrab    </w:t>
      </w:r>
      <w:r>
        <w:t xml:space="preserve">   Manji    </w:t>
      </w:r>
      <w:r>
        <w:t xml:space="preserve">   Sikh    </w:t>
      </w:r>
      <w:r>
        <w:t xml:space="preserve">   Islam    </w:t>
      </w:r>
      <w:r>
        <w:t xml:space="preserve">   Granthi    </w:t>
      </w:r>
      <w:r>
        <w:t xml:space="preserve">   Sadhsangat    </w:t>
      </w:r>
      <w:r>
        <w:t xml:space="preserve">   Wudhu    </w:t>
      </w:r>
      <w:r>
        <w:t xml:space="preserve">   Salat    </w:t>
      </w:r>
      <w:r>
        <w:t xml:space="preserve">   Mosque    </w:t>
      </w:r>
      <w:r>
        <w:t xml:space="preserve">   Mandir    </w:t>
      </w:r>
      <w:r>
        <w:t xml:space="preserve">   Murti    </w:t>
      </w:r>
      <w:r>
        <w:t xml:space="preserve">   Vishnu    </w:t>
      </w:r>
      <w:r>
        <w:t xml:space="preserve">   Brahman    </w:t>
      </w:r>
      <w:r>
        <w:t xml:space="preserve">   Gurdwara    </w:t>
      </w:r>
      <w:r>
        <w:t xml:space="preserve">   Puja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2021-10-11T22:29:06Z</dcterms:created>
  <dcterms:modified xsi:type="dcterms:W3CDTF">2021-10-11T22:29:06Z</dcterms:modified>
</cp:coreProperties>
</file>