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Adoration    </w:t>
      </w:r>
      <w:r>
        <w:t xml:space="preserve">   Almighty    </w:t>
      </w:r>
      <w:r>
        <w:t xml:space="preserve">   Believers    </w:t>
      </w:r>
      <w:r>
        <w:t xml:space="preserve">   Church    </w:t>
      </w:r>
      <w:r>
        <w:t xml:space="preserve">   Creator    </w:t>
      </w:r>
      <w:r>
        <w:t xml:space="preserve">   Glory    </w:t>
      </w:r>
      <w:r>
        <w:t xml:space="preserve">   God    </w:t>
      </w:r>
      <w:r>
        <w:t xml:space="preserve">   Hymns    </w:t>
      </w:r>
      <w:r>
        <w:t xml:space="preserve">   Instruments    </w:t>
      </w:r>
      <w:r>
        <w:t xml:space="preserve">   Jesus    </w:t>
      </w:r>
      <w:r>
        <w:t xml:space="preserve">   Love    </w:t>
      </w:r>
      <w:r>
        <w:t xml:space="preserve">   Praise    </w:t>
      </w:r>
      <w:r>
        <w:t xml:space="preserve">   Prayer    </w:t>
      </w:r>
      <w:r>
        <w:t xml:space="preserve">   Sing    </w:t>
      </w:r>
      <w:r>
        <w:t xml:space="preserve">   Songs    </w:t>
      </w:r>
      <w:r>
        <w:t xml:space="preserve">   Wonderful    </w:t>
      </w:r>
      <w:r>
        <w:t xml:space="preserve">   Worship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2021-10-11T22:29:12Z</dcterms:created>
  <dcterms:modified xsi:type="dcterms:W3CDTF">2021-10-11T22:29:12Z</dcterms:modified>
</cp:coreProperties>
</file>