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Communion    </w:t>
      </w:r>
      <w:r>
        <w:t xml:space="preserve">   Baptism    </w:t>
      </w:r>
      <w:r>
        <w:t xml:space="preserve">   Community    </w:t>
      </w:r>
      <w:r>
        <w:t xml:space="preserve">   Joy    </w:t>
      </w:r>
      <w:r>
        <w:t xml:space="preserve">   Faith    </w:t>
      </w:r>
      <w:r>
        <w:t xml:space="preserve">   Holy    </w:t>
      </w:r>
      <w:r>
        <w:t xml:space="preserve">   Hymns    </w:t>
      </w:r>
      <w:r>
        <w:t xml:space="preserve">   Invocation    </w:t>
      </w:r>
      <w:r>
        <w:t xml:space="preserve">   Sermon    </w:t>
      </w:r>
      <w:r>
        <w:t xml:space="preserve">   Offering    </w:t>
      </w:r>
      <w:r>
        <w:t xml:space="preserve">   Adore    </w:t>
      </w:r>
      <w:r>
        <w:t xml:space="preserve">   Response    </w:t>
      </w:r>
      <w:r>
        <w:t xml:space="preserve">   Proclamation    </w:t>
      </w:r>
      <w:r>
        <w:t xml:space="preserve">   Prayer    </w:t>
      </w:r>
      <w:r>
        <w:t xml:space="preserve">   Thanksgiving    </w:t>
      </w:r>
      <w:r>
        <w:t xml:space="preserve">   Praise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2021-10-11T22:29:22Z</dcterms:created>
  <dcterms:modified xsi:type="dcterms:W3CDTF">2021-10-11T22:29:22Z</dcterms:modified>
</cp:coreProperties>
</file>