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 By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Apostles    </w:t>
      </w:r>
      <w:r>
        <w:t xml:space="preserve">   Bible    </w:t>
      </w:r>
      <w:r>
        <w:t xml:space="preserve">   Bible Reading    </w:t>
      </w:r>
      <w:r>
        <w:t xml:space="preserve">   Children    </w:t>
      </w:r>
      <w:r>
        <w:t xml:space="preserve">   Devotion    </w:t>
      </w:r>
      <w:r>
        <w:t xml:space="preserve">   God    </w:t>
      </w:r>
      <w:r>
        <w:t xml:space="preserve">   Heaven    </w:t>
      </w:r>
      <w:r>
        <w:t xml:space="preserve">   Jesus    </w:t>
      </w:r>
      <w:r>
        <w:t xml:space="preserve">   Lesson    </w:t>
      </w:r>
      <w:r>
        <w:t xml:space="preserve">   Listening    </w:t>
      </w:r>
      <w:r>
        <w:t xml:space="preserve">   Lord's Supper    </w:t>
      </w:r>
      <w:r>
        <w:t xml:space="preserve">   Love    </w:t>
      </w:r>
      <w:r>
        <w:t xml:space="preserve">   Minister    </w:t>
      </w:r>
      <w:r>
        <w:t xml:space="preserve">   Music    </w:t>
      </w:r>
      <w:r>
        <w:t xml:space="preserve">   Nazareth    </w:t>
      </w:r>
      <w:r>
        <w:t xml:space="preserve">   Obedient    </w:t>
      </w:r>
      <w:r>
        <w:t xml:space="preserve">   Prayers    </w:t>
      </w:r>
      <w:r>
        <w:t xml:space="preserve">   Preacher    </w:t>
      </w:r>
      <w:r>
        <w:t xml:space="preserve">   Psalms    </w:t>
      </w:r>
      <w:r>
        <w:t xml:space="preserve">   Sabbath Day    </w:t>
      </w:r>
      <w:r>
        <w:t xml:space="preserve">   Scroll    </w:t>
      </w:r>
      <w:r>
        <w:t xml:space="preserve">   Sermon    </w:t>
      </w:r>
      <w:r>
        <w:t xml:space="preserve">   Servant    </w:t>
      </w:r>
      <w:r>
        <w:t xml:space="preserve">   Singing    </w:t>
      </w:r>
      <w:r>
        <w:t xml:space="preserve">   Synagogue    </w:t>
      </w:r>
      <w:r>
        <w:t xml:space="preserve">   Teacher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By Listening</dc:title>
  <dcterms:created xsi:type="dcterms:W3CDTF">2021-10-11T22:29:47Z</dcterms:created>
  <dcterms:modified xsi:type="dcterms:W3CDTF">2021-10-11T22:29:47Z</dcterms:modified>
</cp:coreProperties>
</file>