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God in Spirit and in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Everyone    </w:t>
      </w:r>
      <w:r>
        <w:t xml:space="preserve">   God    </w:t>
      </w:r>
      <w:r>
        <w:t xml:space="preserve">   Happy    </w:t>
      </w:r>
      <w:r>
        <w:t xml:space="preserve">   Jesus    </w:t>
      </w:r>
      <w:r>
        <w:t xml:space="preserve">   Love    </w:t>
      </w:r>
      <w:r>
        <w:t xml:space="preserve">   Spirit    </w:t>
      </w:r>
      <w:r>
        <w:t xml:space="preserve">   Thanksgiving    </w:t>
      </w:r>
      <w:r>
        <w:t xml:space="preserve">   Truth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God in Spirit and in Truth</dc:title>
  <dcterms:created xsi:type="dcterms:W3CDTF">2021-10-11T22:30:13Z</dcterms:created>
  <dcterms:modified xsi:type="dcterms:W3CDTF">2021-10-11T22:30:13Z</dcterms:modified>
</cp:coreProperties>
</file>