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 God in reverence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reverence    </w:t>
      </w:r>
      <w:r>
        <w:t xml:space="preserve">   honor    </w:t>
      </w:r>
      <w:r>
        <w:t xml:space="preserve">   calm    </w:t>
      </w:r>
      <w:r>
        <w:t xml:space="preserve">   reflection    </w:t>
      </w:r>
      <w:r>
        <w:t xml:space="preserve">   peace    </w:t>
      </w:r>
      <w:r>
        <w:t xml:space="preserve">   joy    </w:t>
      </w:r>
      <w:r>
        <w:t xml:space="preserve">   distraction    </w:t>
      </w:r>
      <w:r>
        <w:t xml:space="preserve">   redstring    </w:t>
      </w:r>
      <w:r>
        <w:t xml:space="preserve">   worship    </w:t>
      </w:r>
      <w:r>
        <w:t xml:space="preserve">   relaxed    </w:t>
      </w:r>
      <w:r>
        <w:t xml:space="preserve">   thoughtful    </w:t>
      </w:r>
      <w:r>
        <w:t xml:space="preserve">   respect    </w:t>
      </w:r>
      <w:r>
        <w:t xml:space="preserve">   praise    </w:t>
      </w:r>
      <w:r>
        <w:t xml:space="preserve">   admire    </w:t>
      </w:r>
      <w:r>
        <w:t xml:space="preserve">   quiet    </w:t>
      </w:r>
      <w:r>
        <w:t xml:space="preserve">   god    </w:t>
      </w:r>
      <w:r>
        <w:t xml:space="preserve">   awe    </w:t>
      </w:r>
      <w:r>
        <w:t xml:space="preserve">   mindful    </w:t>
      </w:r>
      <w:r>
        <w:t xml:space="preserve">   somber    </w:t>
      </w:r>
      <w:r>
        <w:t xml:space="preserve">   yielding    </w:t>
      </w:r>
      <w:r>
        <w:t xml:space="preserve">   sincere    </w:t>
      </w:r>
      <w:r>
        <w:t xml:space="preserve">   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 God in reverence</dc:title>
  <dcterms:created xsi:type="dcterms:W3CDTF">2021-10-11T22:30:08Z</dcterms:created>
  <dcterms:modified xsi:type="dcterms:W3CDTF">2021-10-11T22:30:08Z</dcterms:modified>
</cp:coreProperties>
</file>