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Thru Serving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 right    </w:t>
      </w:r>
      <w:r>
        <w:t xml:space="preserve">   Good Deeds    </w:t>
      </w:r>
      <w:r>
        <w:t xml:space="preserve">   Glorify God    </w:t>
      </w:r>
      <w:r>
        <w:t xml:space="preserve">   Others    </w:t>
      </w:r>
      <w:r>
        <w:t xml:space="preserve">   Love    </w:t>
      </w:r>
      <w:r>
        <w:t xml:space="preserve">   Sharing    </w:t>
      </w:r>
      <w:r>
        <w:t xml:space="preserve">   Helping    </w:t>
      </w:r>
      <w:r>
        <w:t xml:space="preserve">   Sheriff's Department    </w:t>
      </w:r>
      <w:r>
        <w:t xml:space="preserve">   City Works    </w:t>
      </w:r>
      <w:r>
        <w:t xml:space="preserve">   Police Officers    </w:t>
      </w:r>
      <w:r>
        <w:t xml:space="preserve">   Fire Department    </w:t>
      </w:r>
      <w:r>
        <w:t xml:space="preserve">   Serving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Thru Serving</dc:title>
  <dcterms:created xsi:type="dcterms:W3CDTF">2021-10-11T22:29:36Z</dcterms:created>
  <dcterms:modified xsi:type="dcterms:W3CDTF">2021-10-11T22:29:36Z</dcterms:modified>
</cp:coreProperties>
</file>