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Jesus say his teaching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worship have to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possible to worship God in ____ both in your place and in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happiness in God an 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God fill us with when our soul is longing?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furnace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our inward duty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emotions of worship should be centered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Worship is an end in itself because it is the final end for which we were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Gladly reflecting back to God the radiance of His worth cannot be done by mere acts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heat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water that Jesus gives to people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second stage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is the closest parallel, in the bible, to the image of a soul becoming a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first stage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Saving faith also receives Christ as 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is necessary to define worship not simply as a way of reflecting back to God, but defined as doing it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Worship is a way of gladly reflecting back to god the radiance of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fuel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sin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does saving faith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Worship is more than an act of mere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non-treasured Christ is a ____________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keeps us from seeing the light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parallel between the phrases "honor me" and "worship me" show about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true worship include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 must engage what two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two things Jesus held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"how" and "whom" are crucial, not "_____".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group of people built a separate worship place on their own Mount Gerizim?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Worship is an end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Biblical worship involves some kind of outward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also dead when feelings for God are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"water" was offered to the Samaritan harlot?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verse does Jesus connect God's spirit and our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real duty of worship? Outward or inward?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"Faith" may not be completely distinct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fire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we come to Christ for a drink, what do we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 are commanded to feel what in worship?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2021-10-11T22:29:27Z</dcterms:created>
  <dcterms:modified xsi:type="dcterms:W3CDTF">2021-10-11T22:29:27Z</dcterms:modified>
</cp:coreProperties>
</file>