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Family    </w:t>
      </w:r>
      <w:r>
        <w:t xml:space="preserve">   Formation    </w:t>
      </w:r>
      <w:r>
        <w:t xml:space="preserve">   Faith    </w:t>
      </w:r>
      <w:r>
        <w:t xml:space="preserve">   Love    </w:t>
      </w:r>
      <w:r>
        <w:t xml:space="preserve">   church    </w:t>
      </w:r>
      <w:r>
        <w:t xml:space="preserve">   Forgiveness    </w:t>
      </w:r>
      <w:r>
        <w:t xml:space="preserve">   Confession    </w:t>
      </w:r>
      <w:r>
        <w:t xml:space="preserve">   Singing    </w:t>
      </w:r>
      <w:r>
        <w:t xml:space="preserve">   Prayer    </w:t>
      </w:r>
      <w:r>
        <w:t xml:space="preserve">   Helping    </w:t>
      </w:r>
      <w:r>
        <w:t xml:space="preserve">   Offering    </w:t>
      </w:r>
      <w:r>
        <w:t xml:space="preserve">   Praise    </w:t>
      </w:r>
      <w:r>
        <w:t xml:space="preserve">   Thanksgiving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2021-10-11T22:29:34Z</dcterms:created>
  <dcterms:modified xsi:type="dcterms:W3CDTF">2021-10-11T22:29:34Z</dcterms:modified>
</cp:coreProperties>
</file>