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Gospels are the written ________  ________  that Jesus saved us from sin and death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honor God above everything, we ______________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give thanks to God, we _______________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greatest act of worship is the __________________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love and __________ God above everything and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Christian worship grew out of ____________________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 the __________________ we give public worship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good deeds of loving ___________________ are one way we worship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________________ means "praise God".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give worship to God when we 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2021-10-11T22:29:36Z</dcterms:created>
  <dcterms:modified xsi:type="dcterms:W3CDTF">2021-10-11T22:29:36Z</dcterms:modified>
</cp:coreProperties>
</file>