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Worst Class Trip Ever!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was the device Matt stole from Lemi's backpack?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assassin going to kill the president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Wyatt use to kill the snake?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class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kid in Wyatts class was known for his farts?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Wyatt sitting next to on the plane?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small man sitting behind Matt on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kite Wyatt flew on to get to the White House shaped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big guy that behind Wyatt on the planes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Lemi's bones broke when Wyatt jumped on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Worst Class Trip Ever!</dc:title>
  <dcterms:created xsi:type="dcterms:W3CDTF">2021-10-11T22:28:51Z</dcterms:created>
  <dcterms:modified xsi:type="dcterms:W3CDTF">2021-10-11T22:28:51Z</dcterms:modified>
</cp:coreProperties>
</file>