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Wort - Puzzle: Thema Geld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Arbeit    </w:t>
      </w:r>
      <w:r>
        <w:t xml:space="preserve">   Bank    </w:t>
      </w:r>
      <w:r>
        <w:t xml:space="preserve">   Erwerb    </w:t>
      </w:r>
      <w:r>
        <w:t xml:space="preserve">   Geld    </w:t>
      </w:r>
      <w:r>
        <w:t xml:space="preserve">   Inflation    </w:t>
      </w:r>
      <w:r>
        <w:t xml:space="preserve">   Kapital    </w:t>
      </w:r>
      <w:r>
        <w:t xml:space="preserve">   Kommunismus    </w:t>
      </w:r>
      <w:r>
        <w:t xml:space="preserve">   Konsum    </w:t>
      </w:r>
      <w:r>
        <w:t xml:space="preserve">   Konto    </w:t>
      </w:r>
      <w:r>
        <w:t xml:space="preserve">   Kryptowährung    </w:t>
      </w:r>
      <w:r>
        <w:t xml:space="preserve">   Lohn    </w:t>
      </w:r>
      <w:r>
        <w:t xml:space="preserve">   Markt    </w:t>
      </w:r>
      <w:r>
        <w:t xml:space="preserve">   Minimalismus    </w:t>
      </w:r>
      <w:r>
        <w:t xml:space="preserve">   Reichtum    </w:t>
      </w:r>
      <w:r>
        <w:t xml:space="preserve">   Schuld    </w:t>
      </w:r>
      <w:r>
        <w:t xml:space="preserve">   Steuer    </w:t>
      </w:r>
      <w:r>
        <w:t xml:space="preserve">   Wirtschaft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 - Puzzle: Thema Geld</dc:title>
  <dcterms:created xsi:type="dcterms:W3CDTF">2021-11-13T03:43:26Z</dcterms:created>
  <dcterms:modified xsi:type="dcterms:W3CDTF">2021-11-13T03:43:26Z</dcterms:modified>
</cp:coreProperties>
</file>