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Wort 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stall    </w:t>
      </w:r>
      <w:r>
        <w:t xml:space="preserve">   ball    </w:t>
      </w:r>
      <w:r>
        <w:t xml:space="preserve">   maus    </w:t>
      </w:r>
      <w:r>
        <w:t xml:space="preserve">   haus    </w:t>
      </w:r>
      <w:r>
        <w:t xml:space="preserve">   lamm    </w:t>
      </w:r>
      <w:r>
        <w:t xml:space="preserve">   raum    </w:t>
      </w:r>
      <w:r>
        <w:t xml:space="preserve">   baum    </w:t>
      </w:r>
      <w:r>
        <w:t xml:space="preserve">   papa    </w:t>
      </w:r>
      <w:r>
        <w:t xml:space="preserve">   mama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 Suche</dc:title>
  <dcterms:created xsi:type="dcterms:W3CDTF">2022-01-05T03:30:45Z</dcterms:created>
  <dcterms:modified xsi:type="dcterms:W3CDTF">2022-01-05T03:30:45Z</dcterms:modified>
</cp:coreProperties>
</file>