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 des Tages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like (to eat)...?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once, one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thirsty.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+ 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some,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 des Tages 3</dc:title>
  <dcterms:created xsi:type="dcterms:W3CDTF">2021-10-11T22:29:24Z</dcterms:created>
  <dcterms:modified xsi:type="dcterms:W3CDTF">2021-10-11T22:29:24Z</dcterms:modified>
</cp:coreProperties>
</file>